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56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>65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53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Сургутский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д. 13,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Бочкарева Ивана Степановича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3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Бочкарев И.С.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>. 3, д. 55, кв. 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1 500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назначенный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4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9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Бочкарев И.С.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/расписка/, в судебное заседание не явился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заявлений о рассмотрении дела в его отсутствие 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Указанные выше обстоятельства свидетельствуют о том, что </w:t>
      </w:r>
      <w:r>
        <w:rPr>
          <w:rFonts w:ascii="Times New Roman" w:eastAsia="Times New Roman" w:hAnsi="Times New Roman" w:cs="Times New Roman"/>
          <w:sz w:val="28"/>
          <w:szCs w:val="28"/>
        </w:rPr>
        <w:t>Бочкарев И.С.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пожелал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Бочкарева И.С.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имеющимся в деле доказательствам.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</w:rPr>
        <w:t>Бочкарева И.С.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 1 ст. 20.25 Кодекса Российской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4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1 500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Бочкарева И.С.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Бочкарева Ивана Степановича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00 /</w:t>
      </w:r>
      <w:r>
        <w:rPr>
          <w:rFonts w:ascii="Times New Roman" w:eastAsia="Times New Roman" w:hAnsi="Times New Roman" w:cs="Times New Roman"/>
          <w:sz w:val="28"/>
          <w:szCs w:val="28"/>
        </w:rPr>
        <w:t>три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</w:rPr>
        <w:t>коп./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Бочкареву И.С.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8"/>
          <w:szCs w:val="28"/>
        </w:rPr>
        <w:t>1203019000140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0412365400325003562620147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356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11">
    <w:name w:val="cat-UserDefined grp-33 rplc-11"/>
    <w:basedOn w:val="DefaultParagraphFont"/>
  </w:style>
  <w:style w:type="character" w:customStyle="1" w:styleId="cat-UserDefinedgrp-34rplc-19">
    <w:name w:val="cat-UserDefined grp-34 rplc-19"/>
    <w:basedOn w:val="DefaultParagraphFont"/>
  </w:style>
  <w:style w:type="character" w:customStyle="1" w:styleId="cat-UserDefinedgrp-34rplc-25">
    <w:name w:val="cat-UserDefined grp-34 rplc-2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